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3129" w14:textId="4711519F" w:rsidR="00C13501" w:rsidRPr="000C011D" w:rsidRDefault="000C011D" w:rsidP="00554CCA">
      <w:pPr>
        <w:pStyle w:val="Titolo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C011D">
        <w:rPr>
          <w:rFonts w:ascii="Times New Roman" w:hAnsi="Times New Roman" w:cs="Times New Roman"/>
          <w:color w:val="auto"/>
          <w:sz w:val="24"/>
          <w:szCs w:val="24"/>
        </w:rPr>
        <w:t>Modello per la Richiesta Nulla Osta rilascio copie verbali</w:t>
      </w:r>
    </w:p>
    <w:p w14:paraId="62F44AC3" w14:textId="77777777" w:rsidR="00554CCA" w:rsidRDefault="00554CCA" w:rsidP="00554CCA">
      <w:pPr>
        <w:rPr>
          <w:rFonts w:ascii="Times New Roman" w:hAnsi="Times New Roman" w:cs="Times New Roman"/>
          <w:sz w:val="24"/>
          <w:szCs w:val="24"/>
        </w:rPr>
      </w:pPr>
    </w:p>
    <w:p w14:paraId="76C79E4B" w14:textId="4B10EA2B" w:rsidR="00442BB5" w:rsidRPr="000C011D" w:rsidRDefault="000C011D" w:rsidP="00554CCA">
      <w:pPr>
        <w:rPr>
          <w:rFonts w:ascii="Times New Roman" w:hAnsi="Times New Roman" w:cs="Times New Roman"/>
          <w:sz w:val="24"/>
          <w:szCs w:val="24"/>
        </w:rPr>
      </w:pPr>
      <w:r w:rsidRPr="000C011D">
        <w:rPr>
          <w:rFonts w:ascii="Times New Roman" w:hAnsi="Times New Roman" w:cs="Times New Roman"/>
          <w:sz w:val="24"/>
          <w:szCs w:val="24"/>
        </w:rPr>
        <w:t xml:space="preserve">Proc. pen. N. </w:t>
      </w:r>
      <w:r w:rsidR="00554CC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0C011D">
        <w:rPr>
          <w:rFonts w:ascii="Times New Roman" w:hAnsi="Times New Roman" w:cs="Times New Roman"/>
          <w:sz w:val="24"/>
          <w:szCs w:val="24"/>
        </w:rPr>
        <w:t xml:space="preserve">P.M. </w:t>
      </w:r>
      <w:r w:rsidR="00554CC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C011D">
        <w:rPr>
          <w:rFonts w:ascii="Times New Roman" w:hAnsi="Times New Roman" w:cs="Times New Roman"/>
          <w:sz w:val="24"/>
          <w:szCs w:val="24"/>
        </w:rPr>
        <w:t xml:space="preserve"> se esistente</w:t>
      </w:r>
    </w:p>
    <w:p w14:paraId="3D54DC50" w14:textId="77777777" w:rsidR="00554CCA" w:rsidRDefault="00554CCA" w:rsidP="00554CCA">
      <w:pPr>
        <w:ind w:left="5954"/>
        <w:rPr>
          <w:rFonts w:ascii="Times New Roman" w:hAnsi="Times New Roman" w:cs="Times New Roman"/>
          <w:sz w:val="24"/>
          <w:szCs w:val="24"/>
        </w:rPr>
      </w:pPr>
    </w:p>
    <w:p w14:paraId="6A817793" w14:textId="07A0C291" w:rsidR="000C011D" w:rsidRDefault="000C011D" w:rsidP="00554CCA">
      <w:pPr>
        <w:ind w:left="5954"/>
        <w:rPr>
          <w:rFonts w:ascii="Times New Roman" w:hAnsi="Times New Roman" w:cs="Times New Roman"/>
          <w:sz w:val="24"/>
          <w:szCs w:val="24"/>
        </w:rPr>
      </w:pPr>
      <w:r w:rsidRPr="000C011D">
        <w:rPr>
          <w:rFonts w:ascii="Times New Roman" w:hAnsi="Times New Roman" w:cs="Times New Roman"/>
          <w:sz w:val="24"/>
          <w:szCs w:val="24"/>
        </w:rPr>
        <w:t>Procura della Repubblica presso il Tribunale di Catania</w:t>
      </w:r>
    </w:p>
    <w:p w14:paraId="45ABAEBC" w14:textId="5B315011" w:rsidR="000C011D" w:rsidRDefault="000C011D" w:rsidP="00554CCA">
      <w:pPr>
        <w:ind w:left="5954"/>
        <w:rPr>
          <w:rFonts w:ascii="Times New Roman" w:hAnsi="Times New Roman" w:cs="Times New Roman"/>
          <w:sz w:val="24"/>
          <w:szCs w:val="24"/>
        </w:rPr>
      </w:pPr>
    </w:p>
    <w:p w14:paraId="1C79523B" w14:textId="40404792" w:rsidR="000C011D" w:rsidRDefault="000C011D" w:rsidP="00554CCA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985EAA">
        <w:rPr>
          <w:rFonts w:ascii="Times New Roman" w:hAnsi="Times New Roman" w:cs="Times New Roman"/>
          <w:sz w:val="24"/>
          <w:szCs w:val="24"/>
        </w:rPr>
        <w:t xml:space="preserve">  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985EAA">
        <w:rPr>
          <w:rFonts w:ascii="Times New Roman" w:hAnsi="Times New Roman" w:cs="Times New Roman"/>
          <w:sz w:val="24"/>
          <w:szCs w:val="24"/>
        </w:rPr>
        <w:t xml:space="preserve">       </w:t>
      </w:r>
      <w:r w:rsidR="00985E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nato/a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EAA">
        <w:rPr>
          <w:rFonts w:ascii="Times New Roman" w:hAnsi="Times New Roman" w:cs="Times New Roman"/>
          <w:sz w:val="24"/>
          <w:szCs w:val="24"/>
        </w:rPr>
        <w:tab/>
      </w:r>
      <w:r w:rsidR="00985E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4"/>
            <w:enabled/>
            <w:calcOnExit w:val="0"/>
            <w:textInput>
              <w:type w:val="date"/>
            </w:textInput>
          </w:ffData>
        </w:fldChar>
      </w:r>
      <w:bookmarkStart w:id="3" w:name="Testo4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14:paraId="6846070A" w14:textId="384F2BA0" w:rsidR="000C011D" w:rsidRDefault="000C011D" w:rsidP="00554CCA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a 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="00985EAA">
        <w:rPr>
          <w:rFonts w:ascii="Times New Roman" w:hAnsi="Times New Roman" w:cs="Times New Roman"/>
          <w:sz w:val="24"/>
          <w:szCs w:val="24"/>
        </w:rPr>
        <w:t xml:space="preserve"> </w:t>
      </w:r>
      <w:r w:rsidR="00985EAA">
        <w:rPr>
          <w:rFonts w:ascii="Times New Roman" w:hAnsi="Times New Roman" w:cs="Times New Roman"/>
          <w:sz w:val="24"/>
          <w:szCs w:val="24"/>
        </w:rPr>
        <w:tab/>
      </w:r>
      <w:r w:rsidR="00985EAA">
        <w:rPr>
          <w:rFonts w:ascii="Times New Roman" w:hAnsi="Times New Roman" w:cs="Times New Roman"/>
          <w:sz w:val="24"/>
          <w:szCs w:val="24"/>
        </w:rPr>
        <w:tab/>
      </w:r>
      <w:r w:rsidR="00985E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</w:p>
    <w:p w14:paraId="2EDAECC3" w14:textId="6D1A37C5" w:rsidR="00554CCA" w:rsidRDefault="000C011D" w:rsidP="00554CCA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</w:p>
    <w:p w14:paraId="21B8FFB8" w14:textId="65DB7B69" w:rsidR="00554CCA" w:rsidRDefault="00000000" w:rsidP="00554CCA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31312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EA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54CCA">
        <w:rPr>
          <w:rFonts w:ascii="Times New Roman" w:hAnsi="Times New Roman" w:cs="Times New Roman"/>
          <w:sz w:val="24"/>
          <w:szCs w:val="24"/>
        </w:rPr>
        <w:t xml:space="preserve"> parte interessata </w:t>
      </w:r>
      <w:r w:rsidR="000C011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336771C" w14:textId="6DAB75D5" w:rsidR="00554CCA" w:rsidRDefault="00000000" w:rsidP="00554CCA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60054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EA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54CCA">
        <w:rPr>
          <w:rFonts w:ascii="Times New Roman" w:hAnsi="Times New Roman" w:cs="Times New Roman"/>
          <w:sz w:val="24"/>
          <w:szCs w:val="24"/>
        </w:rPr>
        <w:t xml:space="preserve"> per conto di</w:t>
      </w:r>
      <w:r w:rsidR="00985EAA">
        <w:rPr>
          <w:rFonts w:ascii="Times New Roman" w:hAnsi="Times New Roman" w:cs="Times New Roman"/>
          <w:sz w:val="24"/>
          <w:szCs w:val="24"/>
        </w:rPr>
        <w:t xml:space="preserve">: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="000C01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86A06" w14:textId="77777777" w:rsidR="00985EAA" w:rsidRDefault="00985EAA" w:rsidP="00554CCA">
      <w:pPr>
        <w:pStyle w:val="Titolo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14:paraId="09E3EA96" w14:textId="65D45547" w:rsidR="000C011D" w:rsidRDefault="000C011D" w:rsidP="00985EAA">
      <w:pPr>
        <w:pStyle w:val="Titolo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554CCA">
        <w:rPr>
          <w:rFonts w:ascii="Times New Roman" w:hAnsi="Times New Roman" w:cs="Times New Roman"/>
          <w:color w:val="auto"/>
          <w:sz w:val="24"/>
          <w:szCs w:val="24"/>
        </w:rPr>
        <w:t>Documento di Identità</w:t>
      </w:r>
    </w:p>
    <w:p w14:paraId="41415373" w14:textId="5B5093AB" w:rsidR="00985EAA" w:rsidRDefault="00985EAA" w:rsidP="00985EAA">
      <w:pPr>
        <w:spacing w:after="0"/>
      </w:pPr>
      <w:r>
        <w:t xml:space="preserve">Tipo documento </w:t>
      </w:r>
      <w: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09C3D0DA" w14:textId="518BEB46" w:rsidR="00985EAA" w:rsidRDefault="00985EAA" w:rsidP="00985EAA">
      <w:pPr>
        <w:spacing w:after="0"/>
      </w:pPr>
      <w:r>
        <w:t xml:space="preserve">Numero documento </w:t>
      </w:r>
      <w: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72D56F04" w14:textId="35E88E2B" w:rsidR="00985EAA" w:rsidRPr="00985EAA" w:rsidRDefault="00985EAA" w:rsidP="00985EAA">
      <w:pPr>
        <w:spacing w:after="0"/>
      </w:pPr>
      <w:r>
        <w:t xml:space="preserve">Rilasciato da </w:t>
      </w:r>
      <w: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ab/>
      </w:r>
      <w:r>
        <w:tab/>
      </w:r>
      <w:r>
        <w:tab/>
        <w:t xml:space="preserve">in data </w:t>
      </w:r>
      <w:r>
        <w:fldChar w:fldCharType="begin">
          <w:ffData>
            <w:name w:val="Testo12"/>
            <w:enabled/>
            <w:calcOnExit w:val="0"/>
            <w:textInput>
              <w:type w:val="date"/>
            </w:textInput>
          </w:ffData>
        </w:fldChar>
      </w:r>
      <w:bookmarkStart w:id="11" w:name="Testo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2EC18885" w14:textId="77777777" w:rsidR="00985EAA" w:rsidRDefault="00985EAA" w:rsidP="00554C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439547" w14:textId="2633DD67" w:rsidR="00554CCA" w:rsidRDefault="00554CCA" w:rsidP="00554C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riferimento all’incidente avvenuto in data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13"/>
            <w:enabled/>
            <w:calcOnExit w:val="0"/>
            <w:textInput>
              <w:type w:val="date"/>
            </w:textInput>
          </w:ffData>
        </w:fldChar>
      </w:r>
      <w:bookmarkStart w:id="12" w:name="Testo13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  <w:r w:rsidR="00985EAA">
        <w:rPr>
          <w:rFonts w:ascii="Times New Roman" w:hAnsi="Times New Roman" w:cs="Times New Roman"/>
          <w:sz w:val="24"/>
          <w:szCs w:val="24"/>
        </w:rPr>
        <w:t xml:space="preserve"> </w:t>
      </w:r>
      <w:r w:rsidR="00985E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 località </w:t>
      </w:r>
      <w:r w:rsidR="00985EAA">
        <w:rPr>
          <w:rFonts w:ascii="MS Gothic" w:eastAsia="MS Gothic" w:hAnsi="MS Gothic" w:cs="Times New Roman"/>
          <w:sz w:val="24"/>
          <w:szCs w:val="24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3" w:name="Testo14"/>
      <w:r w:rsidR="00985EAA">
        <w:rPr>
          <w:rFonts w:ascii="MS Gothic" w:eastAsia="MS Gothic" w:hAnsi="MS Gothic" w:cs="Times New Roman"/>
          <w:sz w:val="24"/>
          <w:szCs w:val="24"/>
        </w:rPr>
        <w:instrText xml:space="preserve"> </w:instrText>
      </w:r>
      <w:r w:rsidR="00985EAA">
        <w:rPr>
          <w:rFonts w:ascii="MS Gothic" w:eastAsia="MS Gothic" w:hAnsi="MS Gothic" w:cs="Times New Roman" w:hint="eastAsia"/>
          <w:sz w:val="24"/>
          <w:szCs w:val="24"/>
        </w:rPr>
        <w:instrText>FORMTEXT</w:instrText>
      </w:r>
      <w:r w:rsidR="00985EAA">
        <w:rPr>
          <w:rFonts w:ascii="MS Gothic" w:eastAsia="MS Gothic" w:hAnsi="MS Gothic" w:cs="Times New Roman"/>
          <w:sz w:val="24"/>
          <w:szCs w:val="24"/>
        </w:rPr>
        <w:instrText xml:space="preserve"> </w:instrText>
      </w:r>
      <w:r w:rsidR="00985EAA">
        <w:rPr>
          <w:rFonts w:ascii="MS Gothic" w:eastAsia="MS Gothic" w:hAnsi="MS Gothic" w:cs="Times New Roman"/>
          <w:sz w:val="24"/>
          <w:szCs w:val="24"/>
        </w:rPr>
      </w:r>
      <w:r w:rsidR="00985EAA">
        <w:rPr>
          <w:rFonts w:ascii="MS Gothic" w:eastAsia="MS Gothic" w:hAnsi="MS Gothic" w:cs="Times New Roman"/>
          <w:sz w:val="24"/>
          <w:szCs w:val="24"/>
        </w:rPr>
        <w:fldChar w:fldCharType="separate"/>
      </w:r>
      <w:r w:rsidR="00985EAA">
        <w:rPr>
          <w:rFonts w:ascii="MS Gothic" w:eastAsia="MS Gothic" w:hAnsi="MS Gothic" w:cs="Times New Roman"/>
          <w:noProof/>
          <w:sz w:val="24"/>
          <w:szCs w:val="24"/>
        </w:rPr>
        <w:t> </w:t>
      </w:r>
      <w:r w:rsidR="00985EAA">
        <w:rPr>
          <w:rFonts w:ascii="MS Gothic" w:eastAsia="MS Gothic" w:hAnsi="MS Gothic" w:cs="Times New Roman"/>
          <w:noProof/>
          <w:sz w:val="24"/>
          <w:szCs w:val="24"/>
        </w:rPr>
        <w:t> </w:t>
      </w:r>
      <w:r w:rsidR="00985EAA">
        <w:rPr>
          <w:rFonts w:ascii="MS Gothic" w:eastAsia="MS Gothic" w:hAnsi="MS Gothic" w:cs="Times New Roman"/>
          <w:noProof/>
          <w:sz w:val="24"/>
          <w:szCs w:val="24"/>
        </w:rPr>
        <w:t> </w:t>
      </w:r>
      <w:r w:rsidR="00985EAA">
        <w:rPr>
          <w:rFonts w:ascii="MS Gothic" w:eastAsia="MS Gothic" w:hAnsi="MS Gothic" w:cs="Times New Roman"/>
          <w:noProof/>
          <w:sz w:val="24"/>
          <w:szCs w:val="24"/>
        </w:rPr>
        <w:t> </w:t>
      </w:r>
      <w:r w:rsidR="00985EAA">
        <w:rPr>
          <w:rFonts w:ascii="MS Gothic" w:eastAsia="MS Gothic" w:hAnsi="MS Gothic" w:cs="Times New Roman"/>
          <w:noProof/>
          <w:sz w:val="24"/>
          <w:szCs w:val="24"/>
        </w:rPr>
        <w:t> </w:t>
      </w:r>
      <w:r w:rsidR="00985EAA">
        <w:rPr>
          <w:rFonts w:ascii="MS Gothic" w:eastAsia="MS Gothic" w:hAnsi="MS Gothic" w:cs="Times New Roman"/>
          <w:sz w:val="24"/>
          <w:szCs w:val="24"/>
        </w:rPr>
        <w:fldChar w:fldCharType="end"/>
      </w:r>
      <w:bookmarkEnd w:id="13"/>
    </w:p>
    <w:p w14:paraId="274F1F1F" w14:textId="7596A97C" w:rsidR="00554CCA" w:rsidRDefault="00554CCA" w:rsidP="00554C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Rapporto redatto da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4" w:name="Testo15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  <w:r w:rsidR="00985EAA">
        <w:rPr>
          <w:rFonts w:ascii="Times New Roman" w:hAnsi="Times New Roman" w:cs="Times New Roman"/>
          <w:sz w:val="24"/>
          <w:szCs w:val="24"/>
        </w:rPr>
        <w:t xml:space="preserve">  </w:t>
      </w:r>
      <w:r w:rsidR="00985EAA">
        <w:rPr>
          <w:rFonts w:ascii="Times New Roman" w:hAnsi="Times New Roman" w:cs="Times New Roman"/>
          <w:sz w:val="24"/>
          <w:szCs w:val="24"/>
        </w:rPr>
        <w:tab/>
      </w:r>
      <w:r w:rsidR="00985E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del comune di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5" w:name="Testo16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</w:p>
    <w:p w14:paraId="4988F535" w14:textId="77777777" w:rsidR="00985EAA" w:rsidRDefault="00985EAA" w:rsidP="00554C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05861" w14:textId="5BB8545A" w:rsidR="00554CCA" w:rsidRPr="00554CCA" w:rsidRDefault="00554CCA" w:rsidP="00554C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54CCA">
        <w:rPr>
          <w:rFonts w:ascii="Times New Roman" w:hAnsi="Times New Roman" w:cs="Times New Roman"/>
          <w:b/>
          <w:bCs/>
          <w:sz w:val="24"/>
          <w:szCs w:val="24"/>
        </w:rPr>
        <w:t>Dati del conducente:</w:t>
      </w:r>
    </w:p>
    <w:p w14:paraId="0324C32F" w14:textId="03332548" w:rsidR="00554CCA" w:rsidRDefault="00554CCA" w:rsidP="00554C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Cognome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6" w:name="Testo17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16"/>
      <w:r w:rsidR="00985EAA">
        <w:rPr>
          <w:rFonts w:ascii="Times New Roman" w:hAnsi="Times New Roman" w:cs="Times New Roman"/>
          <w:sz w:val="24"/>
          <w:szCs w:val="24"/>
        </w:rPr>
        <w:tab/>
      </w:r>
      <w:r w:rsidR="00985EAA">
        <w:rPr>
          <w:rFonts w:ascii="Times New Roman" w:hAnsi="Times New Roman" w:cs="Times New Roman"/>
          <w:sz w:val="24"/>
          <w:szCs w:val="24"/>
        </w:rPr>
        <w:tab/>
      </w:r>
      <w:r w:rsidR="00985E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Nome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7" w:name="Testo18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</w:p>
    <w:p w14:paraId="1FC8089F" w14:textId="5C29FEAA" w:rsidR="00554CCA" w:rsidRDefault="00554CCA" w:rsidP="00554C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r w:rsidR="00985EA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8" w:name="Testo19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  <w:r w:rsidR="00985EAA">
        <w:rPr>
          <w:rFonts w:ascii="Times New Roman" w:hAnsi="Times New Roman" w:cs="Times New Roman"/>
          <w:sz w:val="24"/>
          <w:szCs w:val="24"/>
        </w:rPr>
        <w:tab/>
      </w:r>
      <w:r w:rsidR="00985EAA">
        <w:rPr>
          <w:rFonts w:ascii="Times New Roman" w:hAnsi="Times New Roman" w:cs="Times New Roman"/>
          <w:sz w:val="24"/>
          <w:szCs w:val="24"/>
        </w:rPr>
        <w:tab/>
      </w:r>
      <w:r w:rsidR="00985EAA">
        <w:rPr>
          <w:rFonts w:ascii="Times New Roman" w:hAnsi="Times New Roman" w:cs="Times New Roman"/>
          <w:sz w:val="24"/>
          <w:szCs w:val="24"/>
        </w:rPr>
        <w:tab/>
      </w:r>
      <w:r w:rsidR="00985EAA">
        <w:rPr>
          <w:rFonts w:ascii="Times New Roman" w:hAnsi="Times New Roman" w:cs="Times New Roman"/>
          <w:sz w:val="24"/>
          <w:szCs w:val="24"/>
        </w:rPr>
        <w:tab/>
        <w:t>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20"/>
            <w:enabled/>
            <w:calcOnExit w:val="0"/>
            <w:textInput>
              <w:type w:val="date"/>
            </w:textInput>
          </w:ffData>
        </w:fldChar>
      </w:r>
      <w:bookmarkStart w:id="19" w:name="Testo20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14:paraId="65BF1BE8" w14:textId="521BB2D9" w:rsidR="00554CCA" w:rsidRDefault="00554CCA" w:rsidP="00554C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Autoveicolo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0" w:name="Testo21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  <w:r w:rsidR="00985EAA">
        <w:rPr>
          <w:rFonts w:ascii="Times New Roman" w:hAnsi="Times New Roman" w:cs="Times New Roman"/>
          <w:sz w:val="24"/>
          <w:szCs w:val="24"/>
        </w:rPr>
        <w:tab/>
      </w:r>
      <w:r w:rsidR="00985EAA">
        <w:rPr>
          <w:rFonts w:ascii="Times New Roman" w:hAnsi="Times New Roman" w:cs="Times New Roman"/>
          <w:sz w:val="24"/>
          <w:szCs w:val="24"/>
        </w:rPr>
        <w:tab/>
      </w:r>
      <w:r w:rsidR="00985E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targato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1" w:name="Testo22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</w:p>
    <w:p w14:paraId="7230F873" w14:textId="77777777" w:rsidR="00985EAA" w:rsidRDefault="00985EAA" w:rsidP="00554C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8E6B88" w14:textId="0C78898F" w:rsidR="00554CCA" w:rsidRPr="00554CCA" w:rsidRDefault="00554CCA" w:rsidP="00554C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54CCA">
        <w:rPr>
          <w:rFonts w:ascii="Times New Roman" w:hAnsi="Times New Roman" w:cs="Times New Roman"/>
          <w:b/>
          <w:bCs/>
          <w:sz w:val="24"/>
          <w:szCs w:val="24"/>
        </w:rPr>
        <w:t>Persone che hanno riportato lesioni:</w:t>
      </w:r>
    </w:p>
    <w:p w14:paraId="2FD88212" w14:textId="77777777" w:rsidR="0060766A" w:rsidRDefault="0060766A" w:rsidP="006076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Cognome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Nome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18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2002B632" w14:textId="77777777" w:rsidR="0060766A" w:rsidRDefault="0060766A" w:rsidP="006076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a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il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20"/>
            <w:enabled/>
            <w:calcOnExit w:val="0"/>
            <w:textInput>
              <w:type w:val="dat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7979C6F" w14:textId="44F38A95" w:rsidR="00554CCA" w:rsidRDefault="00554CCA" w:rsidP="00554C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Evento </w:t>
      </w:r>
      <w:r w:rsidR="0060766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2" w:name="Testo23"/>
      <w:r w:rsidR="0060766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0766A">
        <w:rPr>
          <w:rFonts w:ascii="Times New Roman" w:hAnsi="Times New Roman" w:cs="Times New Roman"/>
          <w:sz w:val="24"/>
          <w:szCs w:val="24"/>
        </w:rPr>
      </w:r>
      <w:r w:rsidR="0060766A">
        <w:rPr>
          <w:rFonts w:ascii="Times New Roman" w:hAnsi="Times New Roman" w:cs="Times New Roman"/>
          <w:sz w:val="24"/>
          <w:szCs w:val="24"/>
        </w:rPr>
        <w:fldChar w:fldCharType="separate"/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sz w:val="24"/>
          <w:szCs w:val="24"/>
        </w:rPr>
        <w:fldChar w:fldCharType="end"/>
      </w:r>
      <w:bookmarkEnd w:id="22"/>
    </w:p>
    <w:p w14:paraId="55DD5DEE" w14:textId="77777777" w:rsidR="00554CCA" w:rsidRDefault="00554CCA" w:rsidP="00554C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B9B7B6" w14:textId="0A5575FF" w:rsidR="00554CCA" w:rsidRDefault="00554CCA" w:rsidP="00554C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CCA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6B8AE8C6" w14:textId="77777777" w:rsidR="00554CCA" w:rsidRPr="00554CCA" w:rsidRDefault="00554CCA" w:rsidP="00554C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2ED47" w14:textId="0DE51E92" w:rsidR="00554CCA" w:rsidRDefault="00554CCA" w:rsidP="00607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nulla osta del Pubblico Ministero competente per il rilascio di copia dei verbali</w:t>
      </w:r>
    </w:p>
    <w:p w14:paraId="1339EBDE" w14:textId="77777777" w:rsidR="0060766A" w:rsidRDefault="0060766A" w:rsidP="00607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760DD1" w14:textId="77777777" w:rsidR="0060766A" w:rsidRDefault="0060766A" w:rsidP="00607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349CD4" w14:textId="3170970C" w:rsidR="00554CCA" w:rsidRPr="00554CCA" w:rsidRDefault="00554CCA" w:rsidP="00554C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54CCA">
        <w:rPr>
          <w:rFonts w:ascii="Times New Roman" w:hAnsi="Times New Roman" w:cs="Times New Roman"/>
          <w:b/>
          <w:bCs/>
          <w:sz w:val="24"/>
          <w:szCs w:val="24"/>
        </w:rPr>
        <w:lastRenderedPageBreak/>
        <w:t>Allegare la seguente documentazione obbligatoria (barrare gli allegati prodotti)</w:t>
      </w:r>
    </w:p>
    <w:p w14:paraId="35373B59" w14:textId="6A33988A" w:rsidR="00554CCA" w:rsidRDefault="00000000" w:rsidP="00554CCA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96014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66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54CCA">
        <w:rPr>
          <w:rFonts w:ascii="Times New Roman" w:hAnsi="Times New Roman" w:cs="Times New Roman"/>
          <w:sz w:val="24"/>
          <w:szCs w:val="24"/>
        </w:rPr>
        <w:t xml:space="preserve"> fotocopia non autenticata del documento di identità</w:t>
      </w:r>
    </w:p>
    <w:p w14:paraId="58055770" w14:textId="6E2F9D38" w:rsidR="00554CCA" w:rsidRPr="00554CCA" w:rsidRDefault="00554CCA" w:rsidP="00554C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54CCA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554CCA">
        <w:rPr>
          <w:rFonts w:ascii="Times New Roman" w:hAnsi="Times New Roman" w:cs="Times New Roman"/>
          <w:b/>
          <w:bCs/>
          <w:sz w:val="24"/>
          <w:szCs w:val="24"/>
        </w:rPr>
        <w:t xml:space="preserve"> caso di richiesta fatta dal difensore: </w:t>
      </w:r>
    </w:p>
    <w:p w14:paraId="3627CF56" w14:textId="0AE2AD3B" w:rsidR="00554CCA" w:rsidRDefault="00000000" w:rsidP="00554CCA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85398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66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54CCA">
        <w:rPr>
          <w:rFonts w:ascii="Times New Roman" w:hAnsi="Times New Roman" w:cs="Times New Roman"/>
          <w:sz w:val="24"/>
          <w:szCs w:val="24"/>
        </w:rPr>
        <w:t xml:space="preserve"> allegare la procura speciale in originale o in copia</w:t>
      </w:r>
    </w:p>
    <w:p w14:paraId="7715027A" w14:textId="1316651C" w:rsidR="00554CCA" w:rsidRPr="00554CCA" w:rsidRDefault="00554CCA" w:rsidP="00554C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54CCA">
        <w:rPr>
          <w:rFonts w:ascii="Times New Roman" w:hAnsi="Times New Roman" w:cs="Times New Roman"/>
          <w:b/>
          <w:bCs/>
          <w:sz w:val="24"/>
          <w:szCs w:val="24"/>
        </w:rPr>
        <w:t>In caso di richiesta fatta da società assicurativa:</w:t>
      </w:r>
    </w:p>
    <w:p w14:paraId="514ADD0A" w14:textId="08EE20EC" w:rsidR="00554CCA" w:rsidRDefault="00000000" w:rsidP="00554CCA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90426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66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54CCA">
        <w:rPr>
          <w:rFonts w:ascii="Times New Roman" w:hAnsi="Times New Roman" w:cs="Times New Roman"/>
          <w:sz w:val="24"/>
          <w:szCs w:val="24"/>
        </w:rPr>
        <w:t xml:space="preserve"> allegare copia polizza assicurativa</w:t>
      </w:r>
    </w:p>
    <w:p w14:paraId="6A49F9C7" w14:textId="77777777" w:rsidR="00554CCA" w:rsidRDefault="00554CCA" w:rsidP="00554C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594998" w14:textId="4D7E4A8C" w:rsidR="00554CCA" w:rsidRDefault="00554CCA" w:rsidP="00554C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Catania,</w:t>
      </w:r>
      <w:r w:rsidR="0060766A">
        <w:rPr>
          <w:rFonts w:ascii="Times New Roman" w:hAnsi="Times New Roman" w:cs="Times New Roman"/>
          <w:sz w:val="24"/>
          <w:szCs w:val="24"/>
        </w:rPr>
        <w:t xml:space="preserve"> </w:t>
      </w:r>
      <w:r w:rsidR="0060766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23" w:name="Testo26"/>
      <w:r w:rsidR="0060766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0766A">
        <w:rPr>
          <w:rFonts w:ascii="Times New Roman" w:hAnsi="Times New Roman" w:cs="Times New Roman"/>
          <w:sz w:val="24"/>
          <w:szCs w:val="24"/>
        </w:rPr>
      </w:r>
      <w:r w:rsidR="0060766A">
        <w:rPr>
          <w:rFonts w:ascii="Times New Roman" w:hAnsi="Times New Roman" w:cs="Times New Roman"/>
          <w:sz w:val="24"/>
          <w:szCs w:val="24"/>
        </w:rPr>
        <w:fldChar w:fldCharType="separate"/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sz w:val="24"/>
          <w:szCs w:val="24"/>
        </w:rPr>
        <w:fldChar w:fldCharType="end"/>
      </w:r>
      <w:bookmarkEnd w:id="23"/>
    </w:p>
    <w:p w14:paraId="236DE79E" w14:textId="16A38129" w:rsidR="00554CCA" w:rsidRDefault="00554CCA" w:rsidP="00554C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del richiedente</w:t>
      </w:r>
    </w:p>
    <w:p w14:paraId="607269B5" w14:textId="77777777" w:rsidR="00554CCA" w:rsidRDefault="00554CCA" w:rsidP="00554C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C698399" w14:textId="77777777" w:rsidR="00554CCA" w:rsidRDefault="00554CCA" w:rsidP="00554CCA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</w:p>
    <w:p w14:paraId="49DCA4CF" w14:textId="485C7024" w:rsidR="00C13501" w:rsidRDefault="00554CCA" w:rsidP="00554C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COMPILARE SOLO IN CASO DI RICHIESTA PRESENTATA DA UN DELEGATO</w:t>
      </w:r>
    </w:p>
    <w:p w14:paraId="2E4F92F5" w14:textId="77777777" w:rsidR="0060766A" w:rsidRDefault="0060766A" w:rsidP="006076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Cognome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Nome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18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DC58A22" w14:textId="137D7E2C" w:rsidR="0060766A" w:rsidRDefault="0060766A" w:rsidP="006076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a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9F6D3A">
        <w:rPr>
          <w:rFonts w:ascii="Times New Roman" w:hAnsi="Times New Roman" w:cs="Times New Roman"/>
          <w:sz w:val="24"/>
          <w:szCs w:val="24"/>
        </w:rPr>
        <w:t> </w:t>
      </w:r>
      <w:r w:rsidR="009F6D3A">
        <w:rPr>
          <w:rFonts w:ascii="Times New Roman" w:hAnsi="Times New Roman" w:cs="Times New Roman"/>
          <w:sz w:val="24"/>
          <w:szCs w:val="24"/>
        </w:rPr>
        <w:t> </w:t>
      </w:r>
      <w:r w:rsidR="009F6D3A">
        <w:rPr>
          <w:rFonts w:ascii="Times New Roman" w:hAnsi="Times New Roman" w:cs="Times New Roman"/>
          <w:sz w:val="24"/>
          <w:szCs w:val="24"/>
        </w:rPr>
        <w:t> </w:t>
      </w:r>
      <w:r w:rsidR="009F6D3A">
        <w:rPr>
          <w:rFonts w:ascii="Times New Roman" w:hAnsi="Times New Roman" w:cs="Times New Roman"/>
          <w:sz w:val="24"/>
          <w:szCs w:val="24"/>
        </w:rPr>
        <w:t> </w:t>
      </w:r>
      <w:r w:rsidR="009F6D3A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il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20"/>
            <w:enabled/>
            <w:calcOnExit w:val="0"/>
            <w:textInput>
              <w:type w:val="dat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9F6D3A">
        <w:rPr>
          <w:rFonts w:ascii="Times New Roman" w:hAnsi="Times New Roman" w:cs="Times New Roman"/>
          <w:sz w:val="24"/>
          <w:szCs w:val="24"/>
        </w:rPr>
        <w:t> </w:t>
      </w:r>
      <w:r w:rsidR="009F6D3A">
        <w:rPr>
          <w:rFonts w:ascii="Times New Roman" w:hAnsi="Times New Roman" w:cs="Times New Roman"/>
          <w:sz w:val="24"/>
          <w:szCs w:val="24"/>
        </w:rPr>
        <w:t> </w:t>
      </w:r>
      <w:r w:rsidR="009F6D3A">
        <w:rPr>
          <w:rFonts w:ascii="Times New Roman" w:hAnsi="Times New Roman" w:cs="Times New Roman"/>
          <w:sz w:val="24"/>
          <w:szCs w:val="24"/>
        </w:rPr>
        <w:t> </w:t>
      </w:r>
      <w:r w:rsidR="009F6D3A">
        <w:rPr>
          <w:rFonts w:ascii="Times New Roman" w:hAnsi="Times New Roman" w:cs="Times New Roman"/>
          <w:sz w:val="24"/>
          <w:szCs w:val="24"/>
        </w:rPr>
        <w:t> </w:t>
      </w:r>
      <w:r w:rsidR="009F6D3A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6969D51" w14:textId="639FDEB3" w:rsidR="00554CCA" w:rsidRDefault="00554CCA" w:rsidP="00554C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a </w:t>
      </w:r>
      <w:r w:rsidR="0060766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24" w:name="Testo24"/>
      <w:r w:rsidR="0060766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0766A">
        <w:rPr>
          <w:rFonts w:ascii="Times New Roman" w:hAnsi="Times New Roman" w:cs="Times New Roman"/>
          <w:sz w:val="24"/>
          <w:szCs w:val="24"/>
        </w:rPr>
      </w:r>
      <w:r w:rsidR="0060766A">
        <w:rPr>
          <w:rFonts w:ascii="Times New Roman" w:hAnsi="Times New Roman" w:cs="Times New Roman"/>
          <w:sz w:val="24"/>
          <w:szCs w:val="24"/>
        </w:rPr>
        <w:fldChar w:fldCharType="separate"/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sz w:val="24"/>
          <w:szCs w:val="24"/>
        </w:rPr>
        <w:fldChar w:fldCharType="end"/>
      </w:r>
      <w:bookmarkEnd w:id="24"/>
      <w:r w:rsidR="0060766A">
        <w:rPr>
          <w:rFonts w:ascii="Times New Roman" w:hAnsi="Times New Roman" w:cs="Times New Roman"/>
          <w:sz w:val="24"/>
          <w:szCs w:val="24"/>
        </w:rPr>
        <w:tab/>
      </w:r>
      <w:r w:rsidR="0060766A">
        <w:rPr>
          <w:rFonts w:ascii="Times New Roman" w:hAnsi="Times New Roman" w:cs="Times New Roman"/>
          <w:sz w:val="24"/>
          <w:szCs w:val="24"/>
        </w:rPr>
        <w:tab/>
      </w:r>
      <w:r w:rsidR="006076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60766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25" w:name="Testo25"/>
      <w:r w:rsidR="0060766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0766A">
        <w:rPr>
          <w:rFonts w:ascii="Times New Roman" w:hAnsi="Times New Roman" w:cs="Times New Roman"/>
          <w:sz w:val="24"/>
          <w:szCs w:val="24"/>
        </w:rPr>
      </w:r>
      <w:r w:rsidR="0060766A">
        <w:rPr>
          <w:rFonts w:ascii="Times New Roman" w:hAnsi="Times New Roman" w:cs="Times New Roman"/>
          <w:sz w:val="24"/>
          <w:szCs w:val="24"/>
        </w:rPr>
        <w:fldChar w:fldCharType="separate"/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sz w:val="24"/>
          <w:szCs w:val="24"/>
        </w:rPr>
        <w:fldChar w:fldCharType="end"/>
      </w:r>
      <w:bookmarkEnd w:id="25"/>
    </w:p>
    <w:p w14:paraId="3E65567E" w14:textId="77777777" w:rsidR="0060766A" w:rsidRDefault="0060766A" w:rsidP="00554C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075475" w14:textId="6CDE32FF" w:rsidR="00554CCA" w:rsidRDefault="00554CCA" w:rsidP="00554C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Catania, </w:t>
      </w:r>
      <w:r w:rsidR="0060766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bookmarkStart w:id="26" w:name="Testo27"/>
      <w:r w:rsidR="0060766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0766A">
        <w:rPr>
          <w:rFonts w:ascii="Times New Roman" w:hAnsi="Times New Roman" w:cs="Times New Roman"/>
          <w:sz w:val="24"/>
          <w:szCs w:val="24"/>
        </w:rPr>
      </w:r>
      <w:r w:rsidR="0060766A">
        <w:rPr>
          <w:rFonts w:ascii="Times New Roman" w:hAnsi="Times New Roman" w:cs="Times New Roman"/>
          <w:sz w:val="24"/>
          <w:szCs w:val="24"/>
        </w:rPr>
        <w:fldChar w:fldCharType="separate"/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sz w:val="24"/>
          <w:szCs w:val="24"/>
        </w:rPr>
        <w:fldChar w:fldCharType="end"/>
      </w:r>
      <w:bookmarkEnd w:id="26"/>
    </w:p>
    <w:p w14:paraId="11D6A13E" w14:textId="18CC9E33" w:rsidR="00554CCA" w:rsidRDefault="00554CCA" w:rsidP="00554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Firma dell’interessato </w:t>
      </w:r>
    </w:p>
    <w:p w14:paraId="49E6DF82" w14:textId="7CDDCB69" w:rsidR="00554CCA" w:rsidRDefault="00554CCA" w:rsidP="00554CC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Firma del delegato </w:t>
      </w:r>
    </w:p>
    <w:p w14:paraId="05E107A5" w14:textId="77777777" w:rsidR="00554CCA" w:rsidRDefault="00554CCA" w:rsidP="00554CCA">
      <w:pPr>
        <w:rPr>
          <w:rFonts w:ascii="Times New Roman" w:hAnsi="Times New Roman" w:cs="Times New Roman"/>
          <w:sz w:val="24"/>
          <w:szCs w:val="24"/>
        </w:rPr>
      </w:pPr>
    </w:p>
    <w:p w14:paraId="5E032BDF" w14:textId="4FC739CE" w:rsidR="00554CCA" w:rsidRPr="00554CCA" w:rsidRDefault="00554CCA" w:rsidP="00554C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54CCA">
        <w:rPr>
          <w:rFonts w:ascii="Times New Roman" w:hAnsi="Times New Roman" w:cs="Times New Roman"/>
          <w:b/>
          <w:bCs/>
          <w:sz w:val="24"/>
          <w:szCs w:val="24"/>
        </w:rPr>
        <w:t xml:space="preserve">Il Pubblico Ministero </w:t>
      </w:r>
    </w:p>
    <w:p w14:paraId="6BE69B98" w14:textId="24CD41A9" w:rsidR="00554CCA" w:rsidRDefault="00554CCA" w:rsidP="00554C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Vista l’istanza che </w:t>
      </w:r>
      <w:proofErr w:type="gramStart"/>
      <w:r>
        <w:rPr>
          <w:rFonts w:ascii="Times New Roman" w:hAnsi="Times New Roman" w:cs="Times New Roman"/>
          <w:sz w:val="24"/>
          <w:szCs w:val="24"/>
        </w:rPr>
        <w:t>precede</w:t>
      </w:r>
      <w:proofErr w:type="gramEnd"/>
    </w:p>
    <w:p w14:paraId="0F349811" w14:textId="4377B2AE" w:rsidR="00554CCA" w:rsidRDefault="00554CCA" w:rsidP="00554CC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NULLA OSTA</w:t>
      </w:r>
    </w:p>
    <w:p w14:paraId="6286B942" w14:textId="74B7C8FB" w:rsidR="00554CCA" w:rsidRDefault="00554CCA" w:rsidP="00554CC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NON SI AUTORIZZA</w:t>
      </w:r>
      <w:proofErr w:type="gramEnd"/>
    </w:p>
    <w:p w14:paraId="090BCC5F" w14:textId="4B2D6FA2" w:rsidR="00554CCA" w:rsidRDefault="00554CCA" w:rsidP="00554C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richiesto</w:t>
      </w:r>
    </w:p>
    <w:p w14:paraId="5D36DCA5" w14:textId="77777777" w:rsidR="00554CCA" w:rsidRDefault="00554CCA" w:rsidP="00554C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27C4F5" w14:textId="3C492F2D" w:rsidR="00554CCA" w:rsidRDefault="00554CCA" w:rsidP="00554C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Catania, </w:t>
      </w:r>
    </w:p>
    <w:p w14:paraId="48CE37E4" w14:textId="1BA88B60" w:rsidR="00554CCA" w:rsidRDefault="00554CCA" w:rsidP="00554C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Pubblico Ministero</w:t>
      </w:r>
    </w:p>
    <w:p w14:paraId="60482B78" w14:textId="77777777" w:rsidR="00554CCA" w:rsidRPr="000C011D" w:rsidRDefault="00554CCA">
      <w:pPr>
        <w:rPr>
          <w:rFonts w:ascii="Times New Roman" w:hAnsi="Times New Roman" w:cs="Times New Roman"/>
          <w:sz w:val="24"/>
          <w:szCs w:val="24"/>
        </w:rPr>
      </w:pPr>
    </w:p>
    <w:p w14:paraId="289ACD0E" w14:textId="77777777" w:rsidR="005A45E2" w:rsidRPr="000C011D" w:rsidRDefault="005A45E2">
      <w:pPr>
        <w:rPr>
          <w:rFonts w:ascii="Times New Roman" w:hAnsi="Times New Roman" w:cs="Times New Roman"/>
          <w:sz w:val="24"/>
          <w:szCs w:val="24"/>
        </w:rPr>
      </w:pPr>
    </w:p>
    <w:p w14:paraId="45967E76" w14:textId="77777777" w:rsidR="005A45E2" w:rsidRPr="000C011D" w:rsidRDefault="005A45E2">
      <w:pPr>
        <w:rPr>
          <w:rFonts w:ascii="Times New Roman" w:hAnsi="Times New Roman" w:cs="Times New Roman"/>
          <w:sz w:val="24"/>
          <w:szCs w:val="24"/>
        </w:rPr>
      </w:pPr>
    </w:p>
    <w:p w14:paraId="3CD7F05A" w14:textId="77777777" w:rsidR="005A45E2" w:rsidRPr="000C011D" w:rsidRDefault="005A45E2">
      <w:pPr>
        <w:rPr>
          <w:rFonts w:ascii="Times New Roman" w:hAnsi="Times New Roman" w:cs="Times New Roman"/>
          <w:sz w:val="24"/>
          <w:szCs w:val="24"/>
        </w:rPr>
      </w:pPr>
    </w:p>
    <w:sectPr w:rsidR="005A45E2" w:rsidRPr="000C01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7795693">
    <w:abstractNumId w:val="8"/>
  </w:num>
  <w:num w:numId="2" w16cid:durableId="594485254">
    <w:abstractNumId w:val="6"/>
  </w:num>
  <w:num w:numId="3" w16cid:durableId="1975674295">
    <w:abstractNumId w:val="5"/>
  </w:num>
  <w:num w:numId="4" w16cid:durableId="1071268926">
    <w:abstractNumId w:val="4"/>
  </w:num>
  <w:num w:numId="5" w16cid:durableId="1712682394">
    <w:abstractNumId w:val="7"/>
  </w:num>
  <w:num w:numId="6" w16cid:durableId="1884946960">
    <w:abstractNumId w:val="3"/>
  </w:num>
  <w:num w:numId="7" w16cid:durableId="1884827226">
    <w:abstractNumId w:val="2"/>
  </w:num>
  <w:num w:numId="8" w16cid:durableId="1169637863">
    <w:abstractNumId w:val="1"/>
  </w:num>
  <w:num w:numId="9" w16cid:durableId="209531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011D"/>
    <w:rsid w:val="0015074B"/>
    <w:rsid w:val="0029639D"/>
    <w:rsid w:val="00326F90"/>
    <w:rsid w:val="0038194A"/>
    <w:rsid w:val="003A03A2"/>
    <w:rsid w:val="003A0487"/>
    <w:rsid w:val="00411875"/>
    <w:rsid w:val="00442BB5"/>
    <w:rsid w:val="00554CCA"/>
    <w:rsid w:val="005A45E2"/>
    <w:rsid w:val="005F74DB"/>
    <w:rsid w:val="0060766A"/>
    <w:rsid w:val="00622938"/>
    <w:rsid w:val="00985EAA"/>
    <w:rsid w:val="009F6D3A"/>
    <w:rsid w:val="00AA1D8D"/>
    <w:rsid w:val="00B47730"/>
    <w:rsid w:val="00B95861"/>
    <w:rsid w:val="00C13501"/>
    <w:rsid w:val="00CB0664"/>
    <w:rsid w:val="00DF15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0E58B"/>
  <w14:defaultImageDpi w14:val="330"/>
  <w15:docId w15:val="{A797041E-301A-46B2-B91F-67235F2A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1807</Characters>
  <Application>Microsoft Office Word</Application>
  <DocSecurity>0</DocSecurity>
  <Lines>100</Lines>
  <Paragraphs>76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Amina Andrini</cp:lastModifiedBy>
  <cp:revision>2</cp:revision>
  <dcterms:created xsi:type="dcterms:W3CDTF">2026-01-22T12:07:00Z</dcterms:created>
  <dcterms:modified xsi:type="dcterms:W3CDTF">2026-01-22T12:07:00Z</dcterms:modified>
  <cp:category/>
</cp:coreProperties>
</file>