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3129" w14:textId="32BCF462" w:rsidR="00C13501" w:rsidRPr="000C011D" w:rsidRDefault="000C011D" w:rsidP="00554CCA">
      <w:pPr>
        <w:pStyle w:val="Tito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C011D">
        <w:rPr>
          <w:rFonts w:ascii="Times New Roman" w:hAnsi="Times New Roman" w:cs="Times New Roman"/>
          <w:color w:val="auto"/>
          <w:sz w:val="24"/>
          <w:szCs w:val="24"/>
        </w:rPr>
        <w:t xml:space="preserve">Modello per la </w:t>
      </w:r>
      <w:proofErr w:type="spellStart"/>
      <w:r w:rsidRPr="000C011D">
        <w:rPr>
          <w:rFonts w:ascii="Times New Roman" w:hAnsi="Times New Roman" w:cs="Times New Roman"/>
          <w:color w:val="auto"/>
          <w:sz w:val="24"/>
          <w:szCs w:val="24"/>
        </w:rPr>
        <w:t>Richiesta</w:t>
      </w:r>
      <w:proofErr w:type="spellEnd"/>
      <w:r w:rsidRPr="000C01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53BE">
        <w:rPr>
          <w:rFonts w:ascii="Times New Roman" w:hAnsi="Times New Roman" w:cs="Times New Roman"/>
          <w:color w:val="auto"/>
          <w:sz w:val="24"/>
          <w:szCs w:val="24"/>
        </w:rPr>
        <w:t xml:space="preserve">del </w:t>
      </w:r>
      <w:proofErr w:type="spellStart"/>
      <w:r w:rsidR="009853BE">
        <w:rPr>
          <w:rFonts w:ascii="Times New Roman" w:hAnsi="Times New Roman" w:cs="Times New Roman"/>
          <w:color w:val="auto"/>
          <w:sz w:val="24"/>
          <w:szCs w:val="24"/>
        </w:rPr>
        <w:t>rilascio</w:t>
      </w:r>
      <w:proofErr w:type="spellEnd"/>
      <w:r w:rsidR="009853BE">
        <w:rPr>
          <w:rFonts w:ascii="Times New Roman" w:hAnsi="Times New Roman" w:cs="Times New Roman"/>
          <w:color w:val="auto"/>
          <w:sz w:val="24"/>
          <w:szCs w:val="24"/>
        </w:rPr>
        <w:t xml:space="preserve"> del </w:t>
      </w:r>
      <w:proofErr w:type="spellStart"/>
      <w:r w:rsidR="009853BE">
        <w:rPr>
          <w:rFonts w:ascii="Times New Roman" w:hAnsi="Times New Roman" w:cs="Times New Roman"/>
          <w:color w:val="auto"/>
          <w:sz w:val="24"/>
          <w:szCs w:val="24"/>
        </w:rPr>
        <w:t>Certificato</w:t>
      </w:r>
      <w:proofErr w:type="spellEnd"/>
      <w:r w:rsidR="009853BE">
        <w:rPr>
          <w:rFonts w:ascii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9853BE">
        <w:rPr>
          <w:rFonts w:ascii="Times New Roman" w:hAnsi="Times New Roman" w:cs="Times New Roman"/>
          <w:color w:val="auto"/>
          <w:sz w:val="24"/>
          <w:szCs w:val="24"/>
        </w:rPr>
        <w:t>Chiusa</w:t>
      </w:r>
      <w:proofErr w:type="spellEnd"/>
      <w:r w:rsidR="009853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853BE">
        <w:rPr>
          <w:rFonts w:ascii="Times New Roman" w:hAnsi="Times New Roman" w:cs="Times New Roman"/>
          <w:color w:val="auto"/>
          <w:sz w:val="24"/>
          <w:szCs w:val="24"/>
        </w:rPr>
        <w:t>inchiesta</w:t>
      </w:r>
      <w:proofErr w:type="spellEnd"/>
    </w:p>
    <w:p w14:paraId="62F44AC3" w14:textId="77777777" w:rsidR="00554CCA" w:rsidRDefault="00554CCA" w:rsidP="00554CCA">
      <w:pPr>
        <w:rPr>
          <w:rFonts w:ascii="Times New Roman" w:hAnsi="Times New Roman" w:cs="Times New Roman"/>
          <w:sz w:val="24"/>
          <w:szCs w:val="24"/>
        </w:rPr>
      </w:pPr>
    </w:p>
    <w:p w14:paraId="6A817793" w14:textId="07A0C291" w:rsidR="000C011D" w:rsidRDefault="000C011D" w:rsidP="00554CCA">
      <w:pPr>
        <w:ind w:left="5954"/>
        <w:rPr>
          <w:rFonts w:ascii="Times New Roman" w:hAnsi="Times New Roman" w:cs="Times New Roman"/>
          <w:sz w:val="24"/>
          <w:szCs w:val="24"/>
        </w:rPr>
      </w:pPr>
      <w:r w:rsidRPr="000C011D">
        <w:rPr>
          <w:rFonts w:ascii="Times New Roman" w:hAnsi="Times New Roman" w:cs="Times New Roman"/>
          <w:sz w:val="24"/>
          <w:szCs w:val="24"/>
        </w:rPr>
        <w:t xml:space="preserve">Procura della Repubblica </w:t>
      </w:r>
      <w:proofErr w:type="spellStart"/>
      <w:r w:rsidRPr="000C011D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0C011D">
        <w:rPr>
          <w:rFonts w:ascii="Times New Roman" w:hAnsi="Times New Roman" w:cs="Times New Roman"/>
          <w:sz w:val="24"/>
          <w:szCs w:val="24"/>
        </w:rPr>
        <w:t xml:space="preserve"> il Tribunale di Catania</w:t>
      </w:r>
    </w:p>
    <w:p w14:paraId="45ABAEBC" w14:textId="5B315011" w:rsidR="000C011D" w:rsidRDefault="000C011D" w:rsidP="00554CCA">
      <w:pPr>
        <w:ind w:left="5954"/>
        <w:rPr>
          <w:rFonts w:ascii="Times New Roman" w:hAnsi="Times New Roman" w:cs="Times New Roman"/>
          <w:sz w:val="24"/>
          <w:szCs w:val="24"/>
        </w:rPr>
      </w:pPr>
    </w:p>
    <w:p w14:paraId="1C79523B" w14:textId="40404792" w:rsidR="000C011D" w:rsidRDefault="000C011D" w:rsidP="00554CC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985EAA">
        <w:rPr>
          <w:rFonts w:ascii="Times New Roman" w:hAnsi="Times New Roman" w:cs="Times New Roman"/>
          <w:sz w:val="24"/>
          <w:szCs w:val="24"/>
        </w:rPr>
        <w:t xml:space="preserve">  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985EAA">
        <w:rPr>
          <w:rFonts w:ascii="Times New Roman" w:hAnsi="Times New Roman" w:cs="Times New Roman"/>
          <w:sz w:val="24"/>
          <w:szCs w:val="24"/>
        </w:rPr>
        <w:t xml:space="preserve">       </w:t>
      </w:r>
      <w:r w:rsidR="00985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nato/a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4"/>
            <w:enabled/>
            <w:calcOnExit w:val="0"/>
            <w:textInput>
              <w:type w:val="date"/>
            </w:textInput>
          </w:ffData>
        </w:fldChar>
      </w:r>
      <w:bookmarkStart w:id="3" w:name="Testo4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6846070A" w14:textId="384F2BA0" w:rsidR="000C011D" w:rsidRDefault="000C011D" w:rsidP="00554CC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985EAA">
        <w:rPr>
          <w:rFonts w:ascii="Times New Roman" w:hAnsi="Times New Roman" w:cs="Times New Roman"/>
          <w:sz w:val="24"/>
          <w:szCs w:val="24"/>
        </w:rPr>
        <w:t xml:space="preserve"> </w:t>
      </w:r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 w:rsidR="00985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14:paraId="2EDAECC3" w14:textId="6D1A37C5" w:rsidR="00554CCA" w:rsidRDefault="000C011D" w:rsidP="00554CC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14:paraId="21B8FFB8" w14:textId="65DB7B69" w:rsidR="00554CCA" w:rsidRDefault="00000000" w:rsidP="00554CC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31312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EA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4CCA">
        <w:rPr>
          <w:rFonts w:ascii="Times New Roman" w:hAnsi="Times New Roman" w:cs="Times New Roman"/>
          <w:sz w:val="24"/>
          <w:szCs w:val="24"/>
        </w:rPr>
        <w:t xml:space="preserve"> parte interessata </w:t>
      </w:r>
      <w:r w:rsidR="000C011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336771C" w14:textId="6DAB75D5" w:rsidR="00554CCA" w:rsidRDefault="00000000" w:rsidP="00554CC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6005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EA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4CCA">
        <w:rPr>
          <w:rFonts w:ascii="Times New Roman" w:hAnsi="Times New Roman" w:cs="Times New Roman"/>
          <w:sz w:val="24"/>
          <w:szCs w:val="24"/>
        </w:rPr>
        <w:t xml:space="preserve"> per conto di</w:t>
      </w:r>
      <w:r w:rsidR="00985EAA">
        <w:rPr>
          <w:rFonts w:ascii="Times New Roman" w:hAnsi="Times New Roman" w:cs="Times New Roman"/>
          <w:sz w:val="24"/>
          <w:szCs w:val="24"/>
        </w:rPr>
        <w:t xml:space="preserve">: </w:t>
      </w:r>
      <w:r w:rsidR="00985EA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985EA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EAA">
        <w:rPr>
          <w:rFonts w:ascii="Times New Roman" w:hAnsi="Times New Roman" w:cs="Times New Roman"/>
          <w:sz w:val="24"/>
          <w:szCs w:val="24"/>
        </w:rPr>
      </w:r>
      <w:r w:rsidR="00985EAA">
        <w:rPr>
          <w:rFonts w:ascii="Times New Roman" w:hAnsi="Times New Roman" w:cs="Times New Roman"/>
          <w:sz w:val="24"/>
          <w:szCs w:val="24"/>
        </w:rPr>
        <w:fldChar w:fldCharType="separate"/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noProof/>
          <w:sz w:val="24"/>
          <w:szCs w:val="24"/>
        </w:rPr>
        <w:t> </w:t>
      </w:r>
      <w:r w:rsidR="00985EAA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0C0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86A06" w14:textId="77777777" w:rsidR="00985EAA" w:rsidRDefault="00985EAA" w:rsidP="00554CCA">
      <w:pPr>
        <w:pStyle w:val="Titolo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9E3EA96" w14:textId="65D45547" w:rsidR="000C011D" w:rsidRDefault="000C011D" w:rsidP="00985EAA">
      <w:pPr>
        <w:pStyle w:val="Titolo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54CCA">
        <w:rPr>
          <w:rFonts w:ascii="Times New Roman" w:hAnsi="Times New Roman" w:cs="Times New Roman"/>
          <w:color w:val="auto"/>
          <w:sz w:val="24"/>
          <w:szCs w:val="24"/>
        </w:rPr>
        <w:t>Documento di Identità</w:t>
      </w:r>
    </w:p>
    <w:p w14:paraId="41415373" w14:textId="5B5093AB" w:rsidR="00985EAA" w:rsidRDefault="00985EAA" w:rsidP="00985EAA">
      <w:pPr>
        <w:spacing w:after="0"/>
      </w:pPr>
      <w:r>
        <w:t xml:space="preserve">Tipo documento </w:t>
      </w:r>
      <w: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09C3D0DA" w14:textId="518BEB46" w:rsidR="00985EAA" w:rsidRDefault="00985EAA" w:rsidP="00985EAA">
      <w:pPr>
        <w:spacing w:after="0"/>
      </w:pPr>
      <w:r>
        <w:t xml:space="preserve">Numero documento </w:t>
      </w:r>
      <w: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72D56F04" w14:textId="35E88E2B" w:rsidR="00985EAA" w:rsidRPr="00985EAA" w:rsidRDefault="00985EAA" w:rsidP="00985EAA">
      <w:pPr>
        <w:spacing w:after="0"/>
      </w:pPr>
      <w:r>
        <w:t xml:space="preserve">Rilasciato da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ab/>
      </w:r>
      <w:r>
        <w:tab/>
      </w:r>
      <w:r>
        <w:tab/>
        <w:t xml:space="preserve">in data </w:t>
      </w:r>
      <w:r>
        <w:fldChar w:fldCharType="begin">
          <w:ffData>
            <w:name w:val="Testo12"/>
            <w:enabled/>
            <w:calcOnExit w:val="0"/>
            <w:textInput>
              <w:type w:val="date"/>
            </w:textInput>
          </w:ffData>
        </w:fldChar>
      </w:r>
      <w:bookmarkStart w:id="11" w:name="Tes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2EC18885" w14:textId="77777777" w:rsidR="00985EAA" w:rsidRDefault="00985EAA" w:rsidP="0055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D5DEE" w14:textId="77777777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B9B7B6" w14:textId="0A5575FF" w:rsidR="00554CCA" w:rsidRDefault="00554CCA" w:rsidP="00554C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CC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B8AE8C6" w14:textId="77777777" w:rsidR="00554CCA" w:rsidRPr="00554CCA" w:rsidRDefault="00554CCA" w:rsidP="00554C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2ED47" w14:textId="5CFEE831" w:rsidR="00554CCA" w:rsidRDefault="00554CCA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</w:t>
      </w:r>
      <w:proofErr w:type="spellStart"/>
      <w:r>
        <w:rPr>
          <w:rFonts w:ascii="Times New Roman" w:hAnsi="Times New Roman" w:cs="Times New Roman"/>
          <w:sz w:val="24"/>
          <w:szCs w:val="24"/>
        </w:rPr>
        <w:t>lascio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3BE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9853BE">
        <w:rPr>
          <w:rFonts w:ascii="Times New Roman" w:hAnsi="Times New Roman" w:cs="Times New Roman"/>
          <w:sz w:val="24"/>
          <w:szCs w:val="24"/>
        </w:rPr>
        <w:t>certificato</w:t>
      </w:r>
      <w:proofErr w:type="spellEnd"/>
      <w:r w:rsidR="009853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853BE">
        <w:rPr>
          <w:rFonts w:ascii="Times New Roman" w:hAnsi="Times New Roman" w:cs="Times New Roman"/>
          <w:sz w:val="24"/>
          <w:szCs w:val="24"/>
        </w:rPr>
        <w:t>chiusa</w:t>
      </w:r>
      <w:proofErr w:type="spellEnd"/>
      <w:r w:rsidR="0098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3BE">
        <w:rPr>
          <w:rFonts w:ascii="Times New Roman" w:hAnsi="Times New Roman" w:cs="Times New Roman"/>
          <w:sz w:val="24"/>
          <w:szCs w:val="24"/>
        </w:rPr>
        <w:t>inchiesta</w:t>
      </w:r>
      <w:proofErr w:type="spellEnd"/>
    </w:p>
    <w:p w14:paraId="38AA77AF" w14:textId="77777777" w:rsidR="009853BE" w:rsidRDefault="009853BE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A4EDF" w14:textId="4B089DB0" w:rsidR="009853BE" w:rsidRDefault="009853BE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123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12" w:name="Testo2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</w:p>
    <w:p w14:paraId="644EFBA3" w14:textId="77777777" w:rsidR="009853BE" w:rsidRDefault="009853BE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90BCE" w14:textId="390A887D" w:rsidR="009853BE" w:rsidRDefault="009853BE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38155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denuncia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3" w:name="Testo2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3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specificare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dettagliatamente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l'ufficio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ed il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luogo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il quale è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stata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presentata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denuncia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4" w:name="Testo3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</w:p>
    <w:p w14:paraId="2C68DCC9" w14:textId="7235EC24" w:rsidR="009853BE" w:rsidRPr="009853BE" w:rsidRDefault="009853BE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3BE">
        <w:rPr>
          <w:rFonts w:ascii="Times New Roman" w:hAnsi="Times New Roman" w:cs="Times New Roman"/>
          <w:sz w:val="24"/>
          <w:szCs w:val="24"/>
        </w:rPr>
        <w:t>Eventuali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notizie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utili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al fine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dell'individuazione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procedimento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9853BE">
        <w:rPr>
          <w:rFonts w:ascii="Times New Roman" w:hAnsi="Times New Roman" w:cs="Times New Roman"/>
          <w:sz w:val="24"/>
          <w:szCs w:val="24"/>
        </w:rPr>
        <w:t>es.targa</w:t>
      </w:r>
      <w:proofErr w:type="spellEnd"/>
      <w:proofErr w:type="gramEnd"/>
      <w:r w:rsidRPr="0098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veicolo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, data e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luogo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commesso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3BE">
        <w:rPr>
          <w:rFonts w:ascii="Times New Roman" w:hAnsi="Times New Roman" w:cs="Times New Roman"/>
          <w:sz w:val="24"/>
          <w:szCs w:val="24"/>
        </w:rPr>
        <w:t>reato</w:t>
      </w:r>
      <w:proofErr w:type="spellEnd"/>
      <w:r w:rsidRPr="009853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15" w:name="Testo3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</w:p>
    <w:p w14:paraId="337230B3" w14:textId="77777777" w:rsidR="009853BE" w:rsidRDefault="009853BE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9EBDE" w14:textId="77777777" w:rsidR="0060766A" w:rsidRDefault="0060766A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760DD1" w14:textId="77777777" w:rsidR="0060766A" w:rsidRDefault="0060766A" w:rsidP="00607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349CD4" w14:textId="3170970C" w:rsidR="00554CCA" w:rsidRPr="00554CCA" w:rsidRDefault="00554CCA" w:rsidP="00554C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4CCA">
        <w:rPr>
          <w:rFonts w:ascii="Times New Roman" w:hAnsi="Times New Roman" w:cs="Times New Roman"/>
          <w:b/>
          <w:bCs/>
          <w:sz w:val="24"/>
          <w:szCs w:val="24"/>
        </w:rPr>
        <w:t>Allegare la seguente documentazione obbligatoria (barrare gli allegati prodotti)</w:t>
      </w:r>
    </w:p>
    <w:p w14:paraId="35373B59" w14:textId="6A33988A" w:rsidR="00554CCA" w:rsidRDefault="00000000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601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6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4CCA">
        <w:rPr>
          <w:rFonts w:ascii="Times New Roman" w:hAnsi="Times New Roman" w:cs="Times New Roman"/>
          <w:sz w:val="24"/>
          <w:szCs w:val="24"/>
        </w:rPr>
        <w:t xml:space="preserve"> fotocopia non autenticata del documento di identità</w:t>
      </w:r>
    </w:p>
    <w:p w14:paraId="6A49F9C7" w14:textId="77777777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94998" w14:textId="4D7E4A8C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Catania,</w:t>
      </w:r>
      <w:r w:rsidR="0060766A">
        <w:rPr>
          <w:rFonts w:ascii="Times New Roman" w:hAnsi="Times New Roman" w:cs="Times New Roman"/>
          <w:sz w:val="24"/>
          <w:szCs w:val="24"/>
        </w:rPr>
        <w:t xml:space="preserve"> </w:t>
      </w:r>
      <w:r w:rsidR="0060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16" w:name="Testo26"/>
      <w:r w:rsidR="0060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0766A">
        <w:rPr>
          <w:rFonts w:ascii="Times New Roman" w:hAnsi="Times New Roman" w:cs="Times New Roman"/>
          <w:sz w:val="24"/>
          <w:szCs w:val="24"/>
        </w:rPr>
      </w:r>
      <w:r w:rsidR="0060766A">
        <w:rPr>
          <w:rFonts w:ascii="Times New Roman" w:hAnsi="Times New Roman" w:cs="Times New Roman"/>
          <w:sz w:val="24"/>
          <w:szCs w:val="24"/>
        </w:rPr>
        <w:fldChar w:fldCharType="separate"/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</w:p>
    <w:p w14:paraId="236DE79E" w14:textId="16A38129" w:rsidR="00554CCA" w:rsidRDefault="00554CCA" w:rsidP="00554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richiedente</w:t>
      </w:r>
    </w:p>
    <w:p w14:paraId="607269B5" w14:textId="77777777" w:rsidR="00554CCA" w:rsidRDefault="00554CCA" w:rsidP="00554C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698399" w14:textId="77777777" w:rsidR="00554CCA" w:rsidRDefault="00554CCA" w:rsidP="00554CCA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14:paraId="748D9048" w14:textId="77777777" w:rsidR="009853BE" w:rsidRDefault="009853BE" w:rsidP="00554CCA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14:paraId="49DCA4CF" w14:textId="42198942" w:rsidR="00C13501" w:rsidRDefault="00554CCA" w:rsidP="009853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COMPILARE SOLO IN CASO DI </w:t>
      </w:r>
      <w:r w:rsidR="009853BE">
        <w:rPr>
          <w:rFonts w:ascii="Times New Roman" w:hAnsi="Times New Roman" w:cs="Times New Roman"/>
          <w:sz w:val="24"/>
          <w:szCs w:val="24"/>
        </w:rPr>
        <w:t>DELEGA AL RITIRO DEL CERTIFICATO</w:t>
      </w:r>
    </w:p>
    <w:p w14:paraId="0A6E1234" w14:textId="77777777" w:rsidR="009853BE" w:rsidRDefault="009853BE" w:rsidP="0055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4F92F5" w14:textId="77777777" w:rsidR="0060766A" w:rsidRDefault="0060766A" w:rsidP="00607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Nome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DC58A22" w14:textId="137D7E2C" w:rsidR="0060766A" w:rsidRDefault="0060766A" w:rsidP="006076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a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0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 w:rsidR="009F6D3A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969D51" w14:textId="639FDEB3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60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7" w:name="Testo24"/>
      <w:r w:rsidR="0060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0766A">
        <w:rPr>
          <w:rFonts w:ascii="Times New Roman" w:hAnsi="Times New Roman" w:cs="Times New Roman"/>
          <w:sz w:val="24"/>
          <w:szCs w:val="24"/>
        </w:rPr>
      </w:r>
      <w:r w:rsidR="0060766A">
        <w:rPr>
          <w:rFonts w:ascii="Times New Roman" w:hAnsi="Times New Roman" w:cs="Times New Roman"/>
          <w:sz w:val="24"/>
          <w:szCs w:val="24"/>
        </w:rPr>
        <w:fldChar w:fldCharType="separate"/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="0060766A">
        <w:rPr>
          <w:rFonts w:ascii="Times New Roman" w:hAnsi="Times New Roman" w:cs="Times New Roman"/>
          <w:sz w:val="24"/>
          <w:szCs w:val="24"/>
        </w:rPr>
        <w:tab/>
      </w:r>
      <w:r w:rsidR="0060766A">
        <w:rPr>
          <w:rFonts w:ascii="Times New Roman" w:hAnsi="Times New Roman" w:cs="Times New Roman"/>
          <w:sz w:val="24"/>
          <w:szCs w:val="24"/>
        </w:rPr>
        <w:tab/>
      </w:r>
      <w:r w:rsidR="006076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60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18" w:name="Testo25"/>
      <w:r w:rsidR="0060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0766A">
        <w:rPr>
          <w:rFonts w:ascii="Times New Roman" w:hAnsi="Times New Roman" w:cs="Times New Roman"/>
          <w:sz w:val="24"/>
          <w:szCs w:val="24"/>
        </w:rPr>
      </w:r>
      <w:r w:rsidR="0060766A">
        <w:rPr>
          <w:rFonts w:ascii="Times New Roman" w:hAnsi="Times New Roman" w:cs="Times New Roman"/>
          <w:sz w:val="24"/>
          <w:szCs w:val="24"/>
        </w:rPr>
        <w:fldChar w:fldCharType="separate"/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</w:p>
    <w:p w14:paraId="3E65567E" w14:textId="77777777" w:rsidR="0060766A" w:rsidRDefault="0060766A" w:rsidP="00554C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75475" w14:textId="6CDE32FF" w:rsidR="00554CCA" w:rsidRDefault="00554CCA" w:rsidP="00554C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Catania, </w:t>
      </w:r>
      <w:r w:rsidR="0060766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19" w:name="Testo27"/>
      <w:r w:rsidR="0060766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0766A">
        <w:rPr>
          <w:rFonts w:ascii="Times New Roman" w:hAnsi="Times New Roman" w:cs="Times New Roman"/>
          <w:sz w:val="24"/>
          <w:szCs w:val="24"/>
        </w:rPr>
      </w:r>
      <w:r w:rsidR="0060766A">
        <w:rPr>
          <w:rFonts w:ascii="Times New Roman" w:hAnsi="Times New Roman" w:cs="Times New Roman"/>
          <w:sz w:val="24"/>
          <w:szCs w:val="24"/>
        </w:rPr>
        <w:fldChar w:fldCharType="separate"/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noProof/>
          <w:sz w:val="24"/>
          <w:szCs w:val="24"/>
        </w:rPr>
        <w:t> </w:t>
      </w:r>
      <w:r w:rsidR="0060766A"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14:paraId="11D6A13E" w14:textId="18CC9E33" w:rsidR="00554CCA" w:rsidRDefault="00554CCA" w:rsidP="00554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dell’interessato </w:t>
      </w:r>
    </w:p>
    <w:p w14:paraId="49E6DF82" w14:textId="7CDDCB69" w:rsidR="00554CCA" w:rsidRDefault="00554CCA" w:rsidP="00554CC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del delegato </w:t>
      </w:r>
    </w:p>
    <w:p w14:paraId="05E107A5" w14:textId="77777777" w:rsidR="00554CCA" w:rsidRDefault="00554CCA" w:rsidP="00554CCA">
      <w:pPr>
        <w:rPr>
          <w:rFonts w:ascii="Times New Roman" w:hAnsi="Times New Roman" w:cs="Times New Roman"/>
          <w:sz w:val="24"/>
          <w:szCs w:val="24"/>
        </w:rPr>
      </w:pPr>
    </w:p>
    <w:p w14:paraId="289ACD0E" w14:textId="77777777" w:rsidR="005A45E2" w:rsidRPr="000C011D" w:rsidRDefault="005A45E2">
      <w:pPr>
        <w:rPr>
          <w:rFonts w:ascii="Times New Roman" w:hAnsi="Times New Roman" w:cs="Times New Roman"/>
          <w:sz w:val="24"/>
          <w:szCs w:val="24"/>
        </w:rPr>
      </w:pPr>
    </w:p>
    <w:p w14:paraId="45967E76" w14:textId="77777777" w:rsidR="005A45E2" w:rsidRPr="000C011D" w:rsidRDefault="005A45E2">
      <w:pPr>
        <w:rPr>
          <w:rFonts w:ascii="Times New Roman" w:hAnsi="Times New Roman" w:cs="Times New Roman"/>
          <w:sz w:val="24"/>
          <w:szCs w:val="24"/>
        </w:rPr>
      </w:pPr>
    </w:p>
    <w:p w14:paraId="3CD7F05A" w14:textId="77777777" w:rsidR="005A45E2" w:rsidRPr="000C011D" w:rsidRDefault="005A45E2">
      <w:pPr>
        <w:rPr>
          <w:rFonts w:ascii="Times New Roman" w:hAnsi="Times New Roman" w:cs="Times New Roman"/>
          <w:sz w:val="24"/>
          <w:szCs w:val="24"/>
        </w:rPr>
      </w:pPr>
    </w:p>
    <w:sectPr w:rsidR="005A45E2" w:rsidRPr="000C01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795693">
    <w:abstractNumId w:val="8"/>
  </w:num>
  <w:num w:numId="2" w16cid:durableId="594485254">
    <w:abstractNumId w:val="6"/>
  </w:num>
  <w:num w:numId="3" w16cid:durableId="1975674295">
    <w:abstractNumId w:val="5"/>
  </w:num>
  <w:num w:numId="4" w16cid:durableId="1071268926">
    <w:abstractNumId w:val="4"/>
  </w:num>
  <w:num w:numId="5" w16cid:durableId="1712682394">
    <w:abstractNumId w:val="7"/>
  </w:num>
  <w:num w:numId="6" w16cid:durableId="1884946960">
    <w:abstractNumId w:val="3"/>
  </w:num>
  <w:num w:numId="7" w16cid:durableId="1884827226">
    <w:abstractNumId w:val="2"/>
  </w:num>
  <w:num w:numId="8" w16cid:durableId="1169637863">
    <w:abstractNumId w:val="1"/>
  </w:num>
  <w:num w:numId="9" w16cid:durableId="209531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11D"/>
    <w:rsid w:val="0015074B"/>
    <w:rsid w:val="00191C87"/>
    <w:rsid w:val="0029639D"/>
    <w:rsid w:val="00326F90"/>
    <w:rsid w:val="0038194A"/>
    <w:rsid w:val="003A03A2"/>
    <w:rsid w:val="00411875"/>
    <w:rsid w:val="00442BB5"/>
    <w:rsid w:val="00554CCA"/>
    <w:rsid w:val="005A45E2"/>
    <w:rsid w:val="0060766A"/>
    <w:rsid w:val="00622938"/>
    <w:rsid w:val="009853BE"/>
    <w:rsid w:val="00985EAA"/>
    <w:rsid w:val="009F6D3A"/>
    <w:rsid w:val="00AA1D8D"/>
    <w:rsid w:val="00B47730"/>
    <w:rsid w:val="00C13501"/>
    <w:rsid w:val="00CB0664"/>
    <w:rsid w:val="00DF15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0E58B"/>
  <w14:defaultImageDpi w14:val="330"/>
  <w15:docId w15:val="{A797041E-301A-46B2-B91F-67235F2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238</Words>
  <Characters>1291</Characters>
  <Application>Microsoft Office Word</Application>
  <DocSecurity>0</DocSecurity>
  <Lines>71</Lines>
  <Paragraphs>54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Amina Andrini</cp:lastModifiedBy>
  <cp:revision>5</cp:revision>
  <dcterms:created xsi:type="dcterms:W3CDTF">2026-01-16T08:40:00Z</dcterms:created>
  <dcterms:modified xsi:type="dcterms:W3CDTF">2026-01-16T09:15:00Z</dcterms:modified>
  <cp:category/>
</cp:coreProperties>
</file>